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书名：直面童心的点拨  幼儿园个体心理辅导101例</w:t>
      </w:r>
    </w:p>
    <w:p>
      <w:r>
        <w:t>作者：周耀飞主编；董艳芳，王芸萍副主编；张骏乐主审</w:t>
      </w:r>
    </w:p>
    <w:p>
      <w:r>
        <w:t>出版社：宁波：宁波出版社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直面童心的点拨  幼儿园个体心理辅导101例 评论地址：https://www.jiaokey.com/book/detail/13831164.html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