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中国扑灰年画之乡  山东高密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中国扑灰年画之乡  山东高密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本书出售、求购地址：https://www.jiaokey.com/book/detail/13831159.html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关键词搜索：https://www.jiaokey.com/tag/中国扑灰年画之乡  山东高密.html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