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瓦窑堡旧事  陕甘宁边区“留守儿童”记忆</w:t>
      </w:r>
    </w:p>
    <w:p>
      <w:r>
        <w:rPr>
          <w:rFonts w:ascii="宋体" w:hAnsi="宋体" w:eastAsia="宋体"/>
          <w:sz w:val="24"/>
        </w:rPr>
        <w:t>黄琛著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瓦窑堡旧事  陕甘宁边区“留守儿童”记忆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本书出售、求购地址：https://www.jiaokey.com/book/detail/13831158.html</w:t>
      </w:r>
    </w:p>
    <w:p>
      <w:r>
        <w:t>更多相关图书推荐：https://www.jiaokey.com</w:t>
      </w:r>
    </w:p>
    <w:p>
      <w:r>
        <w:t>黄琛著 其他作品：https://www.jiaokey.com/tag/黄琛著.html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关键词搜索：https://www.jiaokey.com/tag/瓦窑堡旧事  陕甘宁边区“留守儿童”记忆.html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