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书名：界首民间故事集</w:t>
      </w:r>
    </w:p>
    <w:p>
      <w:r>
        <w:t>作者：本书编写组编</w:t>
      </w:r>
    </w:p>
    <w:p>
      <w:r>
        <w:t>出版社：合肥:合肥工业大学出版社,2015.05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界首民间故事集 评论地址：https://www.jiaokey.com/book/detail/13831153.html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