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人间道·左东右西  先秦秦汉卷  一部文学体中国史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人间道·左东右西  先秦秦汉卷  一部文学体中国史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本书出售、求购地址：https://www.jiaokey.com/book/detail/13831138.html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关键词搜索：https://www.jiaokey.com/tag/人间道·左东右西  先秦秦汉卷  一部文学体中国史.html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