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大学英语六级考试12句作文法与3步翻译法</w:t>
      </w:r>
    </w:p>
    <w:p>
      <w:r>
        <w:rPr>
          <w:rFonts w:ascii="宋体" w:hAnsi="宋体" w:eastAsia="宋体"/>
          <w:sz w:val="24"/>
        </w:rPr>
        <w:t>王长喜主编；阮淑俊，张晓清副主编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大学英语六级考试12句作文法与3步翻译法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王长喜主编；阮淑俊，张晓清副主编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本书出售、求购地址：https://www.jiaokey.com/book/detail/13831109.html</w:t>
      </w:r>
    </w:p>
    <w:p>
      <w:r>
        <w:t>更多相关图书推荐：https://www.jiaokey.com</w:t>
      </w:r>
    </w:p>
    <w:p>
      <w:r>
        <w:t>王长喜主编；阮淑俊，张晓清副主编 其他作品：https://www.jiaokey.com/tag/王长喜主编；阮淑俊，张晓清副主编.html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关键词搜索：https://www.jiaokey.com/tag/大学英语六级考试12句作文法与3步翻译法.html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