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书名：无肉不欢  大鱼大肉的80种解馋吃法</w:t>
      </w:r>
    </w:p>
    <w:p>
      <w:r>
        <w:t>作者：蜜糖著</w:t>
      </w:r>
    </w:p>
    <w:p>
      <w:r>
        <w:t>出版社：北京:中国妇女出版社,2015.07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无肉不欢  大鱼大肉的80种解馋吃法 评论地址：https://www.jiaokey.com/book/detail/13831101.html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