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文明起源的神话学研究丛书  希腊文化的东方语境  巴比伦·孟斐斯·波斯波利斯</w:t>
      </w:r>
    </w:p>
    <w:p>
      <w:r>
        <w:rPr>
          <w:rFonts w:ascii="宋体" w:hAnsi="宋体" w:eastAsia="宋体"/>
          <w:sz w:val="24"/>
        </w:rPr>
        <w:t>（德）瓦尔特·伯克特（WalterBurkert）著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文明起源的神话学研究丛书  希腊文化的东方语境  巴比伦·孟斐斯·波斯波利斯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（德）瓦尔特·伯克特（WalterBurkert）著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本书出售、求购地址：https://www.jiaokey.com/book/detail/13831099.html</w:t>
      </w:r>
    </w:p>
    <w:p>
      <w:r>
        <w:t>更多相关图书推荐：https://www.jiaokey.com</w:t>
      </w:r>
    </w:p>
    <w:p>
      <w:r>
        <w:t>（德）瓦尔特·伯克特（WalterBurkert）著 其他作品：https://www.jiaokey.com/tag/（德）瓦尔特·伯克特（WalterBurkert）著.html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关键词搜索：https://www.jiaokey.com/tag/文明起源的神话学研究丛书  希腊文化的东方语境  巴比伦·孟斐斯·波斯波利斯.html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