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组织营销论丛  中国企业营销能力的构建  组织学习和知识管理视角</w:t>
      </w:r>
    </w:p>
    <w:p>
      <w:r>
        <w:rPr>
          <w:rFonts w:ascii="宋体" w:hAnsi="宋体" w:eastAsia="宋体"/>
          <w:sz w:val="24"/>
        </w:rPr>
        <w:t>刘泉宏著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组织营销论丛  中国企业营销能力的构建  组织学习和知识管理视角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本书出售、求购地址：https://www.jiaokey.com/book/detail/13831084.html</w:t>
      </w:r>
    </w:p>
    <w:p>
      <w:r>
        <w:t>更多相关图书推荐：https://www.jiaokey.com</w:t>
      </w:r>
    </w:p>
    <w:p>
      <w:r>
        <w:t>刘泉宏著 其他作品：https://www.jiaokey.com/tag/刘泉宏著.html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关键词搜索：https://www.jiaokey.com/tag/企业管理-市场营销学-研究-中国.html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