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心灵之书系列  机器人爸妈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心灵之书系列  机器人爸妈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本书出售、求购地址：https://www.jiaokey.com/book/detail/13831069.html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关键词搜索：https://www.jiaokey.com/tag/心灵之书系列  机器人爸妈.html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