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心灵之书系列  嗨，哈瑞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心灵之书系列  嗨，哈瑞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本书出售、求购地址：https://www.jiaokey.com/book/detail/13831067.html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关键词搜索：https://www.jiaokey.com/tag/心灵之书系列  嗨，哈瑞.html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