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  那件疯狂的小事叫爱情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  那件疯狂的小事叫爱情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本书出售、求购地址：https://www.jiaokey.com/book/detail/13831051.html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关键词搜索：https://www.jiaokey.com/tag/花火  那件疯狂的小事叫爱情.html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