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书名：公共图书馆卓越绩效管理  以深圳龙岗图书馆为例</w:t>
      </w:r>
    </w:p>
    <w:p>
      <w:r>
        <w:t>作者：卢向东，陈鹏飞，潘金辉著</w:t>
      </w:r>
    </w:p>
    <w:p>
      <w:r>
        <w:t>出版社：武汉：武汉大学出版社</w:t>
      </w:r>
    </w:p>
    <w:p>
      <w:r>
        <w:t>出版日期：2015.07</w:t>
      </w:r>
    </w:p>
    <w:p>
      <w:r>
        <w:t>总页数：266</w:t>
      </w:r>
    </w:p>
    <w:p>
      <w:r>
        <w:t>更多请访问教客网: www.jiaokey.com</w:t>
      </w:r>
    </w:p>
    <w:p>
      <w:r>
        <w:t>公共图书馆卓越绩效管理  以深圳龙岗图书馆为例 评论地址：https://www.jiaokey.com/book/detail/13831039.html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