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书名：CIA逻辑推理游戏经典300例</w:t>
      </w:r>
    </w:p>
    <w:p>
      <w:r>
        <w:t>作者：李腾云著</w:t>
      </w:r>
    </w:p>
    <w:p>
      <w:r>
        <w:t>出版社：北京：中国法制出版社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CIA逻辑推理游戏经典300例 评论地址：https://www.jiaokey.com/book/detail/13831031.html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