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先秦文学的人学维度研究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先秦文学的人学维度研究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本书出售、求购地址：https://www.jiaokey.com/book/detail/13831027.html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关键词搜索：https://www.jiaokey.com/tag/先秦文学的人学维度研究.html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