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1  时空黄金镯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1  时空黄金镯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本书出售、求购地址：https://www.jiaokey.com/book/detail/13831019.html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关键词搜索：https://www.jiaokey.com/tag/法老的宠妃  1  时空黄金镯.html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