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外教社外国文学研究丛书  美国经典作家的生态视域和自然思想</w:t>
      </w:r>
    </w:p>
    <w:p>
      <w:r>
        <w:rPr>
          <w:rFonts w:ascii="宋体" w:hAnsi="宋体" w:eastAsia="宋体"/>
          <w:sz w:val="24"/>
        </w:rPr>
        <w:t>朱新福著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外教社外国文学研究丛书  美国经典作家的生态视域和自然思想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本书出售、求购地址：https://www.jiaokey.com/book/detail/13831003.html</w:t>
      </w:r>
    </w:p>
    <w:p>
      <w:r>
        <w:t>更多相关图书推荐：https://www.jiaokey.com</w:t>
      </w:r>
    </w:p>
    <w:p>
      <w:r>
        <w:t>朱新福著 其他作品：https://www.jiaokey.com/tag/朱新福著.html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关键词搜索：https://www.jiaokey.com/tag/外教社外国文学研究丛书  美国经典作家的生态视域和自然思想.html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