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我养了六角恐龙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我养了六角恐龙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本书出售、求购地址：https://www.jiaokey.com/book/detail/13830991.html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关键词搜索：https://www.jiaokey.com/tag/我养了六角恐龙.html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