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你的声音可以改变世界</w:t>
      </w:r>
    </w:p>
    <w:p>
      <w:r>
        <w:rPr>
          <w:rFonts w:ascii="宋体" w:hAnsi="宋体" w:eastAsia="宋体"/>
          <w:sz w:val="24"/>
        </w:rPr>
        <w:t>（美）柯尔斯顿·吉尔布兰德著；袁小茶译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你的声音可以改变世界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（美）柯尔斯顿·吉尔布兰德著；袁小茶译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本书出售、求购地址：https://www.jiaokey.com/book/detail/13830989.html</w:t>
      </w:r>
    </w:p>
    <w:p>
      <w:r>
        <w:t>更多相关图书推荐：https://www.jiaokey.com</w:t>
      </w:r>
    </w:p>
    <w:p>
      <w:r>
        <w:t>（美）柯尔斯顿·吉尔布兰德著；袁小茶译 其他作品：https://www.jiaokey.com/tag/（美）柯尔斯顿·吉尔布兰德著；袁小茶译.html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关键词搜索：https://www.jiaokey.com/tag/你的声音可以改变世界.html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