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书名：跟我去清迈</w:t>
      </w:r>
    </w:p>
    <w:p>
      <w:r>
        <w:t>作者：晴天小树著</w:t>
      </w:r>
    </w:p>
    <w:p>
      <w:r>
        <w:t>出版社：重庆：重庆大学出版社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跟我去清迈 评论地址：https://www.jiaokey.com/book/detail/13830976.html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