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民国社交圈</w:t>
      </w:r>
    </w:p>
    <w:p>
      <w:r>
        <w:rPr>
          <w:rFonts w:ascii="宋体" w:hAnsi="宋体" w:eastAsia="宋体"/>
          <w:sz w:val="24"/>
        </w:rPr>
        <w:t>徐品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民国社交圈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9787531734901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中国历史-民国-通俗读物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新民主主义革命时期（1919~1949年）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就是用轻松幽默的语言讲述“关系”在民国人物成长、发展过程中起的重大作用，描述这些人物之间的“人情”趣事。民国那些精英人物在成长过程中又是如何建立更大的关系网，如何利用关系网取得个人的成功，甚至挽救国家和民族的命运。</w:t>
      </w:r>
    </w:p>
    <w:p/>
    <w:p>
      <w:r>
        <w:t>本书出售、求购地址：https://www.jiaokey.com/book/detail/13830952.html</w:t>
      </w:r>
    </w:p>
    <w:p>
      <w:r>
        <w:t>更多新民主主义革命时期（1919~1949年）图书推荐：https://www.jiaokey.com</w:t>
      </w:r>
    </w:p>
    <w:p>
      <w:r>
        <w:t>徐品 其他作品：https://www.jiaokey.com/tag/徐品.html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关键词搜索：https://www.jiaokey.com/tag/中国历史-民国-通俗读物.html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