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罗马帝国档案  我来，我见，我征服</w:t>
      </w:r>
    </w:p>
    <w:p>
      <w:r>
        <w:rPr>
          <w:rFonts w:ascii="宋体" w:hAnsi="宋体" w:eastAsia="宋体"/>
          <w:sz w:val="24"/>
        </w:rPr>
        <w:t>（英）彼得·琼斯著；孙逸凡译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罗马帝国档案  我来，我见，我征服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（英）彼得·琼斯著；孙逸凡译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本书出售、求购地址：https://www.jiaokey.com/book/detail/13830951.html</w:t>
      </w:r>
    </w:p>
    <w:p>
      <w:r>
        <w:t>更多相关图书推荐：https://www.jiaokey.com</w:t>
      </w:r>
    </w:p>
    <w:p>
      <w:r>
        <w:t>（英）彼得·琼斯著；孙逸凡译 其他作品：https://www.jiaokey.com/tag/（英）彼得·琼斯著；孙逸凡译.html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关键词搜索：https://www.jiaokey.com/tag/罗马帝国档案  我来，我见，我征服.html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