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书名：唐宋八大家故事集  儒雅学士苏辙</w:t>
      </w:r>
    </w:p>
    <w:p>
      <w:r>
        <w:t>作者：东方慧子主编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总页数：129</w:t>
      </w:r>
    </w:p>
    <w:p>
      <w:r>
        <w:t>更多请访问教客网: www.jiaokey.com</w:t>
      </w:r>
    </w:p>
    <w:p>
      <w:r>
        <w:t>唐宋八大家故事集  儒雅学士苏辙 评论地址：https://www.jiaokey.com/book/detail/13830948.html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