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书名：Cafe Bach滤纸式手冲咖啡萃取技术</w:t>
      </w:r>
    </w:p>
    <w:p>
      <w:r>
        <w:t>作者：（日）田口护著；郭欣惠译</w:t>
      </w:r>
    </w:p>
    <w:p>
      <w:r>
        <w:t>出版社：北京:光明日报出版社,2015.09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Cafe Bach滤纸式手冲咖啡萃取技术 评论地址：https://www.jiaokey.com/book/detail/13830944.html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