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匈奴古堡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匈奴古堡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本书出售、求购地址：https://www.jiaokey.com/book/detail/13830943.html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匈奴古堡.html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