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  晒幸福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  晒幸福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本书出售、求购地址：https://www.jiaokey.com/book/detail/13830942.html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关键词搜索：https://www.jiaokey.com/tag/中国当代故事文学读本  晒幸福.html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