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  圣手神偷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  圣手神偷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本书出售、求购地址：https://www.jiaokey.com/book/detail/13830941.html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关键词搜索：https://www.jiaokey.com/tag/中国当代故事文学读本  圣手神偷.html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