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草原上的情人节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草原上的情人节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本书出售、求购地址：https://www.jiaokey.com/book/detail/13830939.html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草原上的情人节.html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