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黑山寻宝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黑山寻宝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本书出售、求购地址：https://www.jiaokey.com/book/detail/13830901.html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黑山寻宝.html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