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书名：五个帝王的红楼身影</w:t>
      </w:r>
    </w:p>
    <w:p>
      <w:r>
        <w:t>作者：刘建平著</w:t>
      </w:r>
    </w:p>
    <w:p>
      <w:r>
        <w:t>出版社：上海:上海文化出版社,2015.08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五个帝王的红楼身影 评论地址：https://www.jiaokey.com/book/detail/13830896.html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