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万物停止生长时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万物停止生长时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本书出售、求购地址：https://www.jiaokey.com/book/detail/13830879.html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关键词搜索：https://www.jiaokey.com/tag/万物停止生长时.html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