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小企业金融丛书  诚信的银行业  金融危机中的胜利者？</w:t>
      </w:r>
    </w:p>
    <w:p>
      <w:r>
        <w:rPr>
          <w:rFonts w:ascii="宋体" w:hAnsi="宋体" w:eastAsia="宋体"/>
          <w:sz w:val="24"/>
        </w:rPr>
        <w:t>（美国）海科·施皮策克，麦克·皮尔逊，（巴西）克劳斯·迪克斯迈尔等编著；游春，邱元译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小企业金融丛书  诚信的银行业  金融危机中的胜利者？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（美国）海科·施皮策克，麦克·皮尔逊，（巴西）克劳斯·迪克斯迈尔等编著；游春，邱元译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本书出售、求购地址：https://www.jiaokey.com/book/detail/13830875.html</w:t>
      </w:r>
    </w:p>
    <w:p>
      <w:r>
        <w:t>更多相关图书推荐：https://www.jiaokey.com</w:t>
      </w:r>
    </w:p>
    <w:p>
      <w:r>
        <w:t>（美国）海科·施皮策克，麦克·皮尔逊，（巴西）克劳斯·迪克斯迈尔等编著；游春，邱元译 其他作品：https://www.jiaokey.com/tag/（美国）海科·施皮策克，麦克·皮尔逊，（巴西）克劳斯·迪克斯迈尔等编著；游春，邱元译.html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关键词搜索：https://www.jiaokey.com/tag/小企业金融丛书  诚信的银行业  金融危机中的胜利者？.html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