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  1998～2003  英文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  1998～2003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本书出售、求购地址：https://www.jiaokey.com/book/detail/13830874.html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关键词搜索：https://www.jiaokey.com/tag/朱镕基讲话实录  1998～2003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