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大西洋战场空海战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大西洋战场空海战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本书出售、求购地址：https://www.jiaokey.com/book/detail/13830830.html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大西洋战场空海战.html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