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书名：代号“嘉宝”</w:t>
      </w:r>
    </w:p>
    <w:p>
      <w:r>
        <w:t>作者：（美）史蒂芬·塔尔蒂著；陈怡玲译</w:t>
      </w:r>
    </w:p>
    <w:p>
      <w:r>
        <w:t>出版社：北京:西苑出版社,2015.07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代号“嘉宝” 评论地址：https://www.jiaokey.com/book/detail/13830827.html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