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回形针行动  “二战”后期美国招揽纳粹科学家的绝密计划</w:t>
      </w:r>
    </w:p>
    <w:p>
      <w:r>
        <w:rPr>
          <w:rFonts w:ascii="宋体" w:hAnsi="宋体" w:eastAsia="宋体"/>
          <w:sz w:val="24"/>
        </w:rPr>
        <w:t>（美）安妮·雅各布森著；王祖宁译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回形针行动  “二战”后期美国招揽纳粹科学家的绝密计划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（美）安妮·雅各布森著；王祖宁译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本书出售、求购地址：https://www.jiaokey.com/book/detail/13830826.html</w:t>
      </w:r>
    </w:p>
    <w:p>
      <w:r>
        <w:t>更多相关图书推荐：https://www.jiaokey.com</w:t>
      </w:r>
    </w:p>
    <w:p>
      <w:r>
        <w:t>（美）安妮·雅各布森著；王祖宁译 其他作品：https://www.jiaokey.com/tag/（美）安妮·雅各布森著；王祖宁译.html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关键词搜索：https://www.jiaokey.com/tag/回形针行动  “二战”后期美国招揽纳粹科学家的绝密计划.html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