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一种系统的方法  第9版  英文版</w:t>
      </w:r>
    </w:p>
    <w:p>
      <w:r>
        <w:rPr>
          <w:rFonts w:ascii="宋体" w:hAnsi="宋体" w:eastAsia="宋体"/>
          <w:sz w:val="24"/>
        </w:rPr>
        <w:t>（美）威廉·梅西尔，斯蒂文·格洛弗，道格拉斯·普拉维特著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一种系统的方法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（美）威廉·梅西尔，斯蒂文·格洛弗，道格拉斯·普拉维特著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本书出售、求购地址：https://www.jiaokey.com/book/detail/13830824.html</w:t>
      </w:r>
    </w:p>
    <w:p>
      <w:r>
        <w:t>更多相关图书推荐：https://www.jiaokey.com</w:t>
      </w:r>
    </w:p>
    <w:p>
      <w:r>
        <w:t>（美）威廉·梅西尔，斯蒂文·格洛弗，道格拉斯·普拉维特著 其他作品：https://www.jiaokey.com/tag/（美）威廉·梅西尔，斯蒂文·格洛弗，道格拉斯·普拉维特著.html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一种系统的方法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