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书名：流动儿童心理与社会发展透视</w:t>
      </w:r>
    </w:p>
    <w:p>
      <w:r>
        <w:t>作者：张翔著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流动儿童心理与社会发展透视 评论地址：https://www.jiaokey.com/book/detail/13830812.html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