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中国抗日战争战场全景画卷  旗飘雪峰山  湘西会战影像全纪录</w:t>
      </w:r>
    </w:p>
    <w:p>
      <w:r>
        <w:rPr>
          <w:rFonts w:ascii="宋体" w:hAnsi="宋体" w:eastAsia="宋体"/>
          <w:sz w:val="24"/>
        </w:rPr>
        <w:t>李海青著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中国抗日战争战场全景画卷  旗飘雪峰山  湘西会战影像全纪录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本书出售、求购地址：https://www.jiaokey.com/book/detail/13830800.html</w:t>
      </w:r>
    </w:p>
    <w:p>
      <w:r>
        <w:t>更多相关图书推荐：https://www.jiaokey.com</w:t>
      </w:r>
    </w:p>
    <w:p>
      <w:r>
        <w:t>李海青著 其他作品：https://www.jiaokey.com/tag/李海青著.html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关键词搜索：https://www.jiaokey.com/tag/中国抗日战争战场全景画卷  旗飘雪峰山  湘西会战影像全纪录.html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