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书名：隐忍与抗争  抗战中的北平文化界</w:t>
      </w:r>
    </w:p>
    <w:p>
      <w:r>
        <w:t>作者：覃仕勇著</w:t>
      </w:r>
    </w:p>
    <w:p>
      <w:r>
        <w:t>出版社：北京时代华文书局,2015.08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隐忍与抗争  抗战中的北平文化界 评论地址：https://www.jiaokey.com/book/detail/13830795.html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