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儿童文学经典·名家插图本  小英雄雨来</w:t>
      </w:r>
    </w:p>
    <w:p>
      <w:r>
        <w:rPr>
          <w:rFonts w:ascii="宋体" w:hAnsi="宋体" w:eastAsia="宋体"/>
          <w:sz w:val="24"/>
        </w:rPr>
        <w:t>管桦著；赵贵德绘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儿童文学经典·名家插图本  小英雄雨来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管桦著；赵贵德绘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本书出售、求购地址：https://www.jiaokey.com/book/detail/13830770.html</w:t>
      </w:r>
    </w:p>
    <w:p>
      <w:r>
        <w:t>更多相关图书推荐：https://www.jiaokey.com</w:t>
      </w:r>
    </w:p>
    <w:p>
      <w:r>
        <w:t>管桦著；赵贵德绘 其他作品：https://www.jiaokey.com/tag/管桦著；赵贵德绘.html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关键词搜索：https://www.jiaokey.com/tag/儿童文学经典·名家插图本  小英雄雨来.html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