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当代中国金融学者思想库  基金资产配置  基于证劵市场波动视角</w:t>
      </w:r>
    </w:p>
    <w:p>
      <w:r>
        <w:rPr>
          <w:rFonts w:ascii="宋体" w:hAnsi="宋体" w:eastAsia="宋体"/>
          <w:sz w:val="24"/>
        </w:rPr>
        <w:t>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当代中国金融学者思想库  基金资产配置  基于证劵市场波动视角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本书出售、求购地址：https://www.jiaokey.com/book/detail/13830753.html</w:t>
      </w:r>
    </w:p>
    <w:p>
      <w:r>
        <w:t>更多相关图书推荐：https://www.jiaokey.com</w:t>
      </w:r>
    </w:p>
    <w:p>
      <w:r>
        <w:t>罗猛著 其他作品：https://www.jiaokey.com/tag/罗猛著.html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关键词搜索：https://www.jiaokey.com/tag/当代中国金融学者思想库  基金资产配置  基于证劵市场波动视角.html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