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中国证券市场内幕交易的分析及其监管研究</w:t>
      </w:r>
    </w:p>
    <w:p>
      <w:r>
        <w:rPr>
          <w:rFonts w:ascii="宋体" w:hAnsi="宋体" w:eastAsia="宋体"/>
          <w:sz w:val="24"/>
        </w:rPr>
        <w:t>张小波著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中国证券市场内幕交易的分析及其监管研究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本书出售、求购地址：https://www.jiaokey.com/book/detail/13830744.html</w:t>
      </w:r>
    </w:p>
    <w:p>
      <w:r>
        <w:t>更多相关图书推荐：https://www.jiaokey.com</w:t>
      </w:r>
    </w:p>
    <w:p>
      <w:r>
        <w:t>张小波著 其他作品：https://www.jiaokey.com/tag/张小波著.html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关键词搜索：https://www.jiaokey.com/tag/中国证券市场内幕交易的分析及其监管研究.html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