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权力的任性  人类历史上最糟糕的决策  1</w:t>
      </w:r>
    </w:p>
    <w:p>
      <w:r>
        <w:rPr>
          <w:rFonts w:ascii="宋体" w:hAnsi="宋体" w:eastAsia="宋体"/>
          <w:sz w:val="24"/>
        </w:rPr>
        <w:t>（英）韦尔著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权力的任性  人类历史上最糟糕的决策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本书出售、求购地址：https://www.jiaokey.com/book/detail/13830743.html</w:t>
      </w:r>
    </w:p>
    <w:p>
      <w:r>
        <w:t>更多相关图书推荐：https://www.jiaokey.com</w:t>
      </w:r>
    </w:p>
    <w:p>
      <w:r>
        <w:t>（英）韦尔著 其他作品：https://www.jiaokey.com/tag/（英）韦尔著.html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关键词搜索：https://www.jiaokey.com/tag/权力的任性  人类历史上最糟糕的决策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