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大人孩子都能用的手编毛线鞋</w:t>
      </w:r>
    </w:p>
    <w:p>
      <w:r>
        <w:rPr>
          <w:rFonts w:ascii="宋体" w:hAnsi="宋体" w:eastAsia="宋体"/>
          <w:sz w:val="24"/>
        </w:rPr>
        <w:t>（日）深尾幸世著；宋天涛译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大人孩子都能用的手编毛线鞋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（日）深尾幸世著；宋天涛译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本书出售、求购地址：https://www.jiaokey.com/book/detail/13830717.html</w:t>
      </w:r>
    </w:p>
    <w:p>
      <w:r>
        <w:t>更多相关图书推荐：https://www.jiaokey.com</w:t>
      </w:r>
    </w:p>
    <w:p>
      <w:r>
        <w:t>（日）深尾幸世著；宋天涛译 其他作品：https://www.jiaokey.com/tag/（日）深尾幸世著；宋天涛译.html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关键词搜索：https://www.jiaokey.com/tag/大人孩子都能用的手编毛线鞋.html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