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书名：长发公主</w:t>
      </w:r>
    </w:p>
    <w:p>
      <w:r>
        <w:t>作者：（德）格林兄弟原著；（英）西蒙娜·圣菲利普绘；范玉彤译</w:t>
      </w:r>
    </w:p>
    <w:p>
      <w:r>
        <w:t>出版社：合肥：安徽少年儿童出版社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长发公主 评论地址：https://www.jiaokey.com/book/detail/13830713.html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