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书名：淞沪抗战之八一三</w:t>
      </w:r>
    </w:p>
    <w:p>
      <w:r>
        <w:t>作者：司马谈撰文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总页数：131</w:t>
      </w:r>
    </w:p>
    <w:p>
      <w:r>
        <w:t>更多请访问教客网: www.jiaokey.com</w:t>
      </w:r>
    </w:p>
    <w:p>
      <w:r>
        <w:t>淞沪抗战之八一三 评论地址：https://www.jiaokey.com/book/detail/13830703.html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