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典藏连环画  三国演义  5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典藏连环画  三国演义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本书出售、求购地址：https://www.jiaokey.com/book/detail/13830694.html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关键词搜索：https://www.jiaokey.com/tag/典藏连环画  三国演义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