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书名：姆咪的金尾巴  漫画全集彩色版</w:t>
      </w:r>
    </w:p>
    <w:p>
      <w:r>
        <w:t>作者：（芬兰）托芙·扬松著；吴金桃译</w:t>
      </w:r>
    </w:p>
    <w:p>
      <w:r>
        <w:t>出版社：济南:明天出版社,2015.05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姆咪的金尾巴  漫画全集彩色版 评论地址：https://www.jiaokey.com/book/detail/13830682.html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