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行走文学丛书  荒野之境</w:t>
      </w:r>
    </w:p>
    <w:p>
      <w:r>
        <w:rPr>
          <w:rFonts w:ascii="宋体" w:hAnsi="宋体" w:eastAsia="宋体"/>
          <w:sz w:val="24"/>
        </w:rPr>
        <w:t>（英）罗伯特·麦克法伦著；姜向明，郭汪韬略译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行走文学丛书  荒野之境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（英）罗伯特·麦克法伦著；姜向明，郭汪韬略译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本书出售、求购地址：https://www.jiaokey.com/book/detail/13830672.html</w:t>
      </w:r>
    </w:p>
    <w:p>
      <w:r>
        <w:t>更多相关图书推荐：https://www.jiaokey.com</w:t>
      </w:r>
    </w:p>
    <w:p>
      <w:r>
        <w:t>（英）罗伯特·麦克法伦著；姜向明，郭汪韬略译 其他作品：https://www.jiaokey.com/tag/（英）罗伯特·麦克法伦著；姜向明，郭汪韬略译.html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关键词搜索：https://www.jiaokey.com/tag/行走文学丛书  荒野之境.html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